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B42A80" w:rsidP="00A9595F">
      <w:pPr>
        <w:ind w:firstLine="634"/>
        <w:jc w:val="right"/>
        <w:rPr>
          <w:lang w:val="ru-RU"/>
        </w:rPr>
      </w:pPr>
      <w:r w:rsidRPr="00B42A80">
        <w:rPr>
          <w:lang w:val="ru-RU"/>
        </w:rPr>
        <w:t>Дело № 5-</w:t>
      </w:r>
      <w:r w:rsidRPr="00B42A80" w:rsidR="00A9595F">
        <w:rPr>
          <w:lang w:val="ru-RU"/>
        </w:rPr>
        <w:t>38</w:t>
      </w:r>
      <w:r w:rsidRPr="00B42A80">
        <w:rPr>
          <w:lang w:val="ru-RU"/>
        </w:rPr>
        <w:t>-</w:t>
      </w:r>
      <w:r w:rsidRPr="00B42A80" w:rsidR="0079798A">
        <w:rPr>
          <w:lang w:val="ru-RU"/>
        </w:rPr>
        <w:t>2004</w:t>
      </w:r>
      <w:r w:rsidRPr="00B42A80">
        <w:rPr>
          <w:lang w:val="ru-RU"/>
        </w:rPr>
        <w:t>/</w:t>
      </w:r>
      <w:r w:rsidRPr="00B42A80" w:rsidR="00A9595F">
        <w:rPr>
          <w:lang w:val="ru-RU"/>
        </w:rPr>
        <w:t>2025</w:t>
      </w:r>
    </w:p>
    <w:p w:rsidR="00C4492D" w:rsidRPr="00B42A80" w:rsidP="00A9595F">
      <w:pPr>
        <w:jc w:val="center"/>
        <w:rPr>
          <w:lang w:val="ru-RU"/>
        </w:rPr>
      </w:pPr>
      <w:r w:rsidRPr="00B42A80">
        <w:rPr>
          <w:bCs/>
          <w:lang w:val="ru-RU"/>
        </w:rPr>
        <w:t>ПОСТАНОВЛЕНИЕ</w:t>
      </w:r>
    </w:p>
    <w:p w:rsidR="00C4492D" w:rsidRPr="00B42A80" w:rsidP="00A9595F">
      <w:pPr>
        <w:jc w:val="center"/>
        <w:rPr>
          <w:lang w:val="ru-RU"/>
        </w:rPr>
      </w:pPr>
      <w:r w:rsidRPr="00B42A80">
        <w:rPr>
          <w:lang w:val="ru-RU"/>
        </w:rPr>
        <w:t>о назначении административного наказания</w:t>
      </w:r>
    </w:p>
    <w:p w:rsidR="00C4492D" w:rsidRPr="00B42A80" w:rsidP="00A9595F">
      <w:pPr>
        <w:rPr>
          <w:lang w:val="ru-RU"/>
        </w:rPr>
      </w:pPr>
      <w:r w:rsidRPr="00B42A80">
        <w:rPr>
          <w:lang w:val="ru-RU"/>
        </w:rPr>
        <w:t>28</w:t>
      </w:r>
      <w:r w:rsidRPr="00B42A80" w:rsidR="00F03AB9">
        <w:rPr>
          <w:lang w:val="ru-RU"/>
        </w:rPr>
        <w:t xml:space="preserve"> </w:t>
      </w:r>
      <w:r w:rsidRPr="00B42A80">
        <w:rPr>
          <w:lang w:val="ru-RU"/>
        </w:rPr>
        <w:t>января</w:t>
      </w:r>
      <w:r w:rsidRPr="00B42A80" w:rsidR="00F03AB9">
        <w:rPr>
          <w:lang w:val="ru-RU"/>
        </w:rPr>
        <w:t xml:space="preserve"> </w:t>
      </w:r>
      <w:r w:rsidRPr="00B42A80">
        <w:rPr>
          <w:lang w:val="ru-RU"/>
        </w:rPr>
        <w:t>2025</w:t>
      </w:r>
      <w:r w:rsidRPr="00B42A80" w:rsidR="00F03AB9">
        <w:rPr>
          <w:lang w:val="ru-RU"/>
        </w:rPr>
        <w:t xml:space="preserve"> года</w:t>
      </w:r>
      <w:r w:rsidRPr="00B42A80" w:rsidR="00F03AB9">
        <w:rPr>
          <w:lang w:val="ru-RU"/>
        </w:rPr>
        <w:tab/>
      </w:r>
      <w:r w:rsidRPr="00B42A80" w:rsidR="00C779C5">
        <w:rPr>
          <w:lang w:val="ru-RU"/>
        </w:rPr>
        <w:t xml:space="preserve">                   </w:t>
      </w:r>
      <w:r w:rsidRPr="00B42A80" w:rsidR="00C210B0">
        <w:rPr>
          <w:lang w:val="ru-RU"/>
        </w:rPr>
        <w:t xml:space="preserve">                 </w:t>
      </w:r>
      <w:r w:rsidRPr="00B42A80" w:rsidR="000050E8">
        <w:rPr>
          <w:lang w:val="ru-RU"/>
        </w:rPr>
        <w:t xml:space="preserve">    </w:t>
      </w:r>
      <w:r w:rsidRPr="00B42A80" w:rsidR="00C210B0">
        <w:rPr>
          <w:lang w:val="ru-RU"/>
        </w:rPr>
        <w:t xml:space="preserve">     </w:t>
      </w:r>
      <w:r w:rsidRPr="00B42A80" w:rsidR="00F03AB9">
        <w:rPr>
          <w:lang w:val="ru-RU"/>
        </w:rPr>
        <w:t xml:space="preserve">                    </w:t>
      </w:r>
      <w:r w:rsidRPr="00B42A80" w:rsidR="00727D4E">
        <w:rPr>
          <w:lang w:val="ru-RU"/>
        </w:rPr>
        <w:t xml:space="preserve">  </w:t>
      </w:r>
      <w:r w:rsidRPr="00B42A80" w:rsidR="00F03AB9">
        <w:rPr>
          <w:lang w:val="ru-RU"/>
        </w:rPr>
        <w:t xml:space="preserve">   город Нефтеюганск</w:t>
      </w:r>
    </w:p>
    <w:p w:rsidR="00C4492D" w:rsidRPr="00B42A80" w:rsidP="00A9595F">
      <w:pPr>
        <w:jc w:val="both"/>
        <w:rPr>
          <w:lang w:val="ru-RU"/>
        </w:rPr>
      </w:pPr>
    </w:p>
    <w:p w:rsidR="00F260A8" w:rsidRPr="00B42A80" w:rsidP="00A9595F">
      <w:pPr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Мировой судья судебного участка № </w:t>
      </w:r>
      <w:r w:rsidRPr="00B42A80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B42A80" w:rsidR="00E22F2B">
        <w:rPr>
          <w:lang w:val="ru-RU"/>
        </w:rPr>
        <w:t xml:space="preserve"> </w:t>
      </w:r>
      <w:r w:rsidRPr="00B42A80" w:rsidR="009756D0">
        <w:rPr>
          <w:lang w:val="ru-RU"/>
        </w:rPr>
        <w:t>Постовалова Т.П.</w:t>
      </w:r>
      <w:r w:rsidRPr="00B42A80" w:rsidR="00E4614F">
        <w:rPr>
          <w:lang w:val="ru-RU"/>
        </w:rPr>
        <w:t xml:space="preserve">, </w:t>
      </w:r>
      <w:r w:rsidRPr="00B42A80">
        <w:rPr>
          <w:lang w:val="ru-RU"/>
        </w:rPr>
        <w:t xml:space="preserve">(628309, ХМАО-Югра, г. Нефтеюганск, 1 </w:t>
      </w:r>
      <w:r w:rsidRPr="00B42A80">
        <w:rPr>
          <w:lang w:val="ru-RU"/>
        </w:rPr>
        <w:t>мкр</w:t>
      </w:r>
      <w:r w:rsidRPr="00B42A80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B42A80" w:rsidP="00A9595F">
      <w:pPr>
        <w:ind w:firstLine="567"/>
        <w:jc w:val="both"/>
        <w:rPr>
          <w:lang w:val="ru-RU"/>
        </w:rPr>
      </w:pPr>
      <w:r w:rsidRPr="00B42A80">
        <w:rPr>
          <w:lang w:val="ru-RU"/>
        </w:rPr>
        <w:t>Быковой</w:t>
      </w:r>
      <w:r w:rsidRPr="00B42A80">
        <w:rPr>
          <w:lang w:val="ru-RU"/>
        </w:rPr>
        <w:t xml:space="preserve"> А.А.</w:t>
      </w:r>
      <w:r w:rsidRPr="00B42A80" w:rsidR="00E91A0C">
        <w:rPr>
          <w:lang w:val="ru-RU"/>
        </w:rPr>
        <w:t xml:space="preserve">, </w:t>
      </w:r>
      <w:r w:rsidRPr="00B42A80">
        <w:rPr>
          <w:lang w:val="ru-RU"/>
        </w:rPr>
        <w:t>***</w:t>
      </w:r>
      <w:r w:rsidRPr="00B42A80">
        <w:rPr>
          <w:lang w:val="ru-RU"/>
        </w:rPr>
        <w:t xml:space="preserve"> </w:t>
      </w:r>
      <w:r w:rsidRPr="00B42A80" w:rsidR="00E91A0C">
        <w:rPr>
          <w:lang w:val="ru-RU"/>
        </w:rPr>
        <w:t>года рождения, урожен</w:t>
      </w:r>
      <w:r w:rsidRPr="00B42A80" w:rsidR="0079798A">
        <w:rPr>
          <w:lang w:val="ru-RU"/>
        </w:rPr>
        <w:t>ки</w:t>
      </w:r>
      <w:r w:rsidRPr="00B42A80" w:rsidR="00E91A0C">
        <w:rPr>
          <w:lang w:val="ru-RU"/>
        </w:rPr>
        <w:t xml:space="preserve"> </w:t>
      </w:r>
      <w:r w:rsidRPr="00B42A80">
        <w:rPr>
          <w:lang w:val="ru-RU"/>
        </w:rPr>
        <w:t>***</w:t>
      </w:r>
      <w:r w:rsidRPr="00B42A80" w:rsidR="00EC294B">
        <w:rPr>
          <w:lang w:val="ru-RU"/>
        </w:rPr>
        <w:t>,</w:t>
      </w:r>
      <w:r w:rsidRPr="00B42A80" w:rsidR="00E91A0C">
        <w:rPr>
          <w:lang w:val="ru-RU"/>
        </w:rPr>
        <w:t xml:space="preserve"> проживающе</w:t>
      </w:r>
      <w:r w:rsidRPr="00B42A80" w:rsidR="0079798A">
        <w:rPr>
          <w:lang w:val="ru-RU"/>
        </w:rPr>
        <w:t>й</w:t>
      </w:r>
      <w:r w:rsidRPr="00B42A80" w:rsidR="00E91A0C">
        <w:rPr>
          <w:lang w:val="ru-RU"/>
        </w:rPr>
        <w:t xml:space="preserve"> по адресу: </w:t>
      </w:r>
      <w:r w:rsidRPr="00B42A80">
        <w:rPr>
          <w:lang w:val="ru-RU"/>
        </w:rPr>
        <w:t>***</w:t>
      </w:r>
      <w:r w:rsidRPr="00B42A80" w:rsidR="002B1A18">
        <w:rPr>
          <w:lang w:val="ru-RU"/>
        </w:rPr>
        <w:t>,</w:t>
      </w:r>
      <w:r w:rsidRPr="00B42A80" w:rsidR="00531043">
        <w:rPr>
          <w:lang w:val="ru-RU"/>
        </w:rPr>
        <w:t xml:space="preserve"> </w:t>
      </w:r>
      <w:r w:rsidRPr="00B42A80" w:rsidR="0079798A">
        <w:rPr>
          <w:lang w:val="ru-RU"/>
        </w:rPr>
        <w:t xml:space="preserve">водительское удостоверение: </w:t>
      </w:r>
      <w:r w:rsidRPr="00B42A80">
        <w:rPr>
          <w:lang w:val="ru-RU"/>
        </w:rPr>
        <w:t>***</w:t>
      </w:r>
      <w:r w:rsidRPr="00B42A80" w:rsidR="000576A7">
        <w:rPr>
          <w:lang w:val="ru-RU"/>
        </w:rPr>
        <w:t>,</w:t>
      </w:r>
    </w:p>
    <w:p w:rsidR="00E4614F" w:rsidRPr="00B42A80" w:rsidP="00A9595F">
      <w:pPr>
        <w:ind w:firstLine="567"/>
        <w:jc w:val="both"/>
        <w:rPr>
          <w:lang w:val="ru-RU"/>
        </w:rPr>
      </w:pPr>
    </w:p>
    <w:p w:rsidR="00061B53" w:rsidRPr="00B42A80" w:rsidP="00A9595F">
      <w:pPr>
        <w:jc w:val="center"/>
        <w:rPr>
          <w:bCs/>
          <w:lang w:val="ru-RU"/>
        </w:rPr>
      </w:pPr>
      <w:r w:rsidRPr="00B42A80">
        <w:rPr>
          <w:bCs/>
          <w:lang w:val="ru-RU"/>
        </w:rPr>
        <w:t>УСТАНОВИЛ:</w:t>
      </w:r>
    </w:p>
    <w:p w:rsidR="00E4614F" w:rsidRPr="00B42A80" w:rsidP="00A9595F">
      <w:pPr>
        <w:jc w:val="center"/>
        <w:rPr>
          <w:lang w:val="ru-RU"/>
        </w:rPr>
      </w:pPr>
    </w:p>
    <w:p w:rsidR="007A6D20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>03</w:t>
      </w:r>
      <w:r w:rsidRPr="00B42A80" w:rsidR="00F03AB9">
        <w:rPr>
          <w:lang w:val="ru-RU"/>
        </w:rPr>
        <w:t>.</w:t>
      </w:r>
      <w:r w:rsidRPr="00B42A80">
        <w:rPr>
          <w:lang w:val="ru-RU"/>
        </w:rPr>
        <w:t>09</w:t>
      </w:r>
      <w:r w:rsidRPr="00B42A80" w:rsidR="00F03AB9">
        <w:rPr>
          <w:lang w:val="ru-RU"/>
        </w:rPr>
        <w:t>.202</w:t>
      </w:r>
      <w:r w:rsidRPr="00B42A80" w:rsidR="00F47CD3">
        <w:rPr>
          <w:lang w:val="ru-RU"/>
        </w:rPr>
        <w:t>4</w:t>
      </w:r>
      <w:r w:rsidRPr="00B42A80" w:rsidR="00F03AB9">
        <w:rPr>
          <w:lang w:val="ru-RU"/>
        </w:rPr>
        <w:t xml:space="preserve"> </w:t>
      </w:r>
      <w:r w:rsidRPr="00B42A80" w:rsidR="002A734F">
        <w:rPr>
          <w:lang w:val="ru-RU"/>
        </w:rPr>
        <w:t>в 00 час. 01 мин.</w:t>
      </w:r>
      <w:r w:rsidRPr="00B42A80" w:rsidR="00F03AB9">
        <w:rPr>
          <w:lang w:val="ru-RU"/>
        </w:rPr>
        <w:t xml:space="preserve"> по адресу: </w:t>
      </w:r>
      <w:r w:rsidRPr="00B42A80">
        <w:rPr>
          <w:lang w:val="ru-RU"/>
        </w:rPr>
        <w:t>***</w:t>
      </w:r>
      <w:r w:rsidRPr="00B42A80" w:rsidR="00F03AB9">
        <w:rPr>
          <w:lang w:val="ru-RU"/>
        </w:rPr>
        <w:t xml:space="preserve">, </w:t>
      </w:r>
      <w:r w:rsidRPr="00B42A80" w:rsidR="00F47CD3">
        <w:rPr>
          <w:lang w:val="ru-RU"/>
        </w:rPr>
        <w:t>Быкова А.А.</w:t>
      </w:r>
      <w:r w:rsidRPr="00B42A80" w:rsidR="005478B8">
        <w:rPr>
          <w:lang w:val="ru-RU"/>
        </w:rPr>
        <w:t xml:space="preserve"> </w:t>
      </w:r>
      <w:r w:rsidRPr="00B42A80" w:rsidR="00F03AB9">
        <w:rPr>
          <w:lang w:val="ru-RU"/>
        </w:rPr>
        <w:t xml:space="preserve">в срок, предусмотренный </w:t>
      </w:r>
      <w:hyperlink r:id="rId5" w:history="1">
        <w:r w:rsidRPr="00B42A80" w:rsidR="00F03AB9">
          <w:rPr>
            <w:lang w:val="ru-RU"/>
          </w:rPr>
          <w:t>ч. 1 ст. 32.2</w:t>
        </w:r>
      </w:hyperlink>
      <w:r w:rsidRPr="00B42A80" w:rsidR="00F03AB9">
        <w:rPr>
          <w:lang w:val="ru-RU"/>
        </w:rPr>
        <w:t xml:space="preserve"> КоАП РФ, не уплатил</w:t>
      </w:r>
      <w:r w:rsidRPr="00B42A80" w:rsidR="0079798A">
        <w:rPr>
          <w:lang w:val="ru-RU"/>
        </w:rPr>
        <w:t>а</w:t>
      </w:r>
      <w:r w:rsidRPr="00B42A80" w:rsidR="00F03AB9">
        <w:rPr>
          <w:lang w:val="ru-RU"/>
        </w:rPr>
        <w:t xml:space="preserve"> административный штраф в размере </w:t>
      </w:r>
      <w:r w:rsidRPr="00B42A80" w:rsidR="00E4614F">
        <w:rPr>
          <w:lang w:val="ru-RU"/>
        </w:rPr>
        <w:t>3000</w:t>
      </w:r>
      <w:r w:rsidRPr="00B42A8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B42A80" w:rsidR="00061B53">
        <w:rPr>
          <w:lang w:val="ru-RU"/>
        </w:rPr>
        <w:t>№</w:t>
      </w:r>
      <w:r w:rsidRPr="00B42A80">
        <w:rPr>
          <w:lang w:val="ru-RU"/>
        </w:rPr>
        <w:t>***</w:t>
      </w:r>
      <w:r w:rsidRPr="00B42A80">
        <w:rPr>
          <w:lang w:val="ru-RU"/>
        </w:rPr>
        <w:t xml:space="preserve"> </w:t>
      </w:r>
      <w:r w:rsidRPr="00B42A8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B42A80">
        <w:rPr>
          <w:lang w:val="ru-RU"/>
        </w:rPr>
        <w:t>07.06.2024</w:t>
      </w:r>
      <w:r w:rsidRPr="00B42A80" w:rsidR="00061B53">
        <w:rPr>
          <w:lang w:val="ru-RU"/>
        </w:rPr>
        <w:t xml:space="preserve">, вступившего в законную силу </w:t>
      </w:r>
      <w:r w:rsidRPr="00B42A80">
        <w:rPr>
          <w:lang w:val="ru-RU"/>
        </w:rPr>
        <w:t>02.07.2024.</w:t>
      </w:r>
    </w:p>
    <w:p w:rsidR="00F260A8" w:rsidRPr="00B42A80" w:rsidP="00A959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A8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42A80" w:rsidR="00F47CD3">
        <w:rPr>
          <w:rFonts w:ascii="Times New Roman" w:hAnsi="Times New Roman" w:cs="Times New Roman"/>
          <w:sz w:val="24"/>
          <w:szCs w:val="24"/>
        </w:rPr>
        <w:t>Быкова А.А.</w:t>
      </w:r>
      <w:r w:rsidRPr="00B42A80">
        <w:rPr>
          <w:rFonts w:ascii="Times New Roman" w:hAnsi="Times New Roman" w:cs="Times New Roman"/>
          <w:sz w:val="24"/>
          <w:szCs w:val="24"/>
        </w:rPr>
        <w:t>, извещенн</w:t>
      </w:r>
      <w:r w:rsidRPr="00B42A80" w:rsidR="0079798A">
        <w:rPr>
          <w:rFonts w:ascii="Times New Roman" w:hAnsi="Times New Roman" w:cs="Times New Roman"/>
          <w:sz w:val="24"/>
          <w:szCs w:val="24"/>
        </w:rPr>
        <w:t>ая</w:t>
      </w:r>
      <w:r w:rsidRPr="00B42A80">
        <w:rPr>
          <w:rFonts w:ascii="Times New Roman" w:hAnsi="Times New Roman" w:cs="Times New Roman"/>
          <w:sz w:val="24"/>
          <w:szCs w:val="24"/>
        </w:rPr>
        <w:t xml:space="preserve"> надлежащим образом, не явил</w:t>
      </w:r>
      <w:r w:rsidRPr="00B42A80" w:rsidR="0079798A">
        <w:rPr>
          <w:rFonts w:ascii="Times New Roman" w:hAnsi="Times New Roman" w:cs="Times New Roman"/>
          <w:sz w:val="24"/>
          <w:szCs w:val="24"/>
        </w:rPr>
        <w:t>ась</w:t>
      </w:r>
      <w:r w:rsidRPr="00B42A80">
        <w:rPr>
          <w:rFonts w:ascii="Times New Roman" w:hAnsi="Times New Roman" w:cs="Times New Roman"/>
          <w:sz w:val="24"/>
          <w:szCs w:val="24"/>
        </w:rPr>
        <w:t xml:space="preserve">; о причинах неявки </w:t>
      </w:r>
      <w:r w:rsidRPr="00B42A80">
        <w:rPr>
          <w:rFonts w:ascii="Times New Roman" w:hAnsi="Times New Roman" w:cs="Times New Roman"/>
          <w:sz w:val="24"/>
          <w:szCs w:val="24"/>
        </w:rPr>
        <w:t>суду не сообщил</w:t>
      </w:r>
      <w:r w:rsidRPr="00B42A80" w:rsidR="0079798A">
        <w:rPr>
          <w:rFonts w:ascii="Times New Roman" w:hAnsi="Times New Roman" w:cs="Times New Roman"/>
          <w:sz w:val="24"/>
          <w:szCs w:val="24"/>
        </w:rPr>
        <w:t>а</w:t>
      </w:r>
      <w:r w:rsidRPr="00B42A80">
        <w:rPr>
          <w:rFonts w:ascii="Times New Roman" w:hAnsi="Times New Roman" w:cs="Times New Roman"/>
          <w:sz w:val="24"/>
          <w:szCs w:val="24"/>
        </w:rPr>
        <w:t>; ходатайство об отложении дела не направил</w:t>
      </w:r>
      <w:r w:rsidRPr="00B42A80" w:rsidR="0079798A">
        <w:rPr>
          <w:rFonts w:ascii="Times New Roman" w:hAnsi="Times New Roman" w:cs="Times New Roman"/>
          <w:sz w:val="24"/>
          <w:szCs w:val="24"/>
        </w:rPr>
        <w:t>а</w:t>
      </w:r>
      <w:r w:rsidRPr="00B42A80">
        <w:rPr>
          <w:rFonts w:ascii="Times New Roman" w:hAnsi="Times New Roman" w:cs="Times New Roman"/>
          <w:sz w:val="24"/>
          <w:szCs w:val="24"/>
        </w:rPr>
        <w:t>.</w:t>
      </w:r>
    </w:p>
    <w:p w:rsidR="009756D0" w:rsidRPr="00B42A80" w:rsidP="00A959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A8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</w:t>
      </w:r>
      <w:r w:rsidRPr="00B42A80">
        <w:rPr>
          <w:rFonts w:ascii="Times New Roman" w:hAnsi="Times New Roman" w:cs="Times New Roman"/>
          <w:sz w:val="24"/>
          <w:szCs w:val="24"/>
        </w:rPr>
        <w:t>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</w:t>
      </w:r>
      <w:r w:rsidRPr="00B42A80">
        <w:rPr>
          <w:rFonts w:ascii="Times New Roman" w:hAnsi="Times New Roman" w:cs="Times New Roman"/>
          <w:sz w:val="24"/>
          <w:szCs w:val="24"/>
        </w:rPr>
        <w:t xml:space="preserve">тивном правонарушении в отношении </w:t>
      </w:r>
      <w:r w:rsidRPr="00B42A80" w:rsidR="00F47CD3">
        <w:rPr>
          <w:rFonts w:ascii="Times New Roman" w:hAnsi="Times New Roman" w:cs="Times New Roman"/>
          <w:sz w:val="24"/>
          <w:szCs w:val="24"/>
        </w:rPr>
        <w:t>Быковой А.А.</w:t>
      </w:r>
      <w:r w:rsidRPr="00B42A80">
        <w:rPr>
          <w:rFonts w:ascii="Times New Roman" w:hAnsi="Times New Roman" w:cs="Times New Roman"/>
          <w:sz w:val="24"/>
          <w:szCs w:val="24"/>
        </w:rPr>
        <w:t xml:space="preserve"> </w:t>
      </w:r>
      <w:r w:rsidRPr="00B42A80">
        <w:rPr>
          <w:rFonts w:ascii="Times New Roman" w:hAnsi="Times New Roman" w:cs="Times New Roman"/>
          <w:sz w:val="24"/>
          <w:szCs w:val="24"/>
        </w:rPr>
        <w:t xml:space="preserve">в </w:t>
      </w:r>
      <w:r w:rsidRPr="00B42A80" w:rsidR="0079798A">
        <w:rPr>
          <w:rFonts w:ascii="Times New Roman" w:hAnsi="Times New Roman" w:cs="Times New Roman"/>
          <w:sz w:val="24"/>
          <w:szCs w:val="24"/>
        </w:rPr>
        <w:t>ее</w:t>
      </w:r>
      <w:r w:rsidRPr="00B42A80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B42A80">
        <w:rPr>
          <w:rFonts w:ascii="Times New Roman" w:hAnsi="Times New Roman" w:cs="Times New Roman"/>
          <w:sz w:val="24"/>
          <w:szCs w:val="24"/>
        </w:rPr>
        <w:t>.</w:t>
      </w:r>
    </w:p>
    <w:p w:rsidR="00E4614F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B42A80" w:rsidR="00F47CD3">
        <w:rPr>
          <w:lang w:val="ru-RU"/>
        </w:rPr>
        <w:t>Быковой А.А.</w:t>
      </w:r>
      <w:r w:rsidRPr="00B42A80" w:rsidR="005478B8">
        <w:rPr>
          <w:lang w:val="ru-RU"/>
        </w:rPr>
        <w:t xml:space="preserve"> </w:t>
      </w:r>
      <w:r w:rsidRPr="00B42A80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E4614F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- протоколом об административном правонарушении </w:t>
      </w:r>
      <w:r w:rsidRPr="00B42A80">
        <w:rPr>
          <w:rStyle w:val="cat-UserDefinedgrp-31rplc-24"/>
          <w:lang w:val="ru-RU"/>
        </w:rPr>
        <w:t>№</w:t>
      </w:r>
      <w:r w:rsidRPr="00B42A80">
        <w:rPr>
          <w:lang w:val="ru-RU"/>
        </w:rPr>
        <w:t>***</w:t>
      </w:r>
      <w:r w:rsidRPr="00B42A80" w:rsidR="00C779C5">
        <w:rPr>
          <w:rStyle w:val="cat-UserDefinedgrp-31rplc-24"/>
          <w:lang w:val="ru-RU"/>
        </w:rPr>
        <w:t xml:space="preserve"> </w:t>
      </w:r>
      <w:r w:rsidRPr="00B42A80">
        <w:rPr>
          <w:lang w:val="ru-RU"/>
        </w:rPr>
        <w:t xml:space="preserve">от </w:t>
      </w:r>
      <w:r w:rsidRPr="00B42A80" w:rsidR="00A9595F">
        <w:rPr>
          <w:lang w:val="ru-RU"/>
        </w:rPr>
        <w:t>04</w:t>
      </w:r>
      <w:r w:rsidRPr="00B42A80">
        <w:rPr>
          <w:lang w:val="ru-RU"/>
        </w:rPr>
        <w:t>.</w:t>
      </w:r>
      <w:r w:rsidRPr="00B42A80" w:rsidR="00A9595F">
        <w:rPr>
          <w:lang w:val="ru-RU"/>
        </w:rPr>
        <w:t>09</w:t>
      </w:r>
      <w:r w:rsidRPr="00B42A80">
        <w:rPr>
          <w:lang w:val="ru-RU"/>
        </w:rPr>
        <w:t>.</w:t>
      </w:r>
      <w:r w:rsidRPr="00B42A80" w:rsidR="00C11E04">
        <w:rPr>
          <w:lang w:val="ru-RU"/>
        </w:rPr>
        <w:t>202</w:t>
      </w:r>
      <w:r w:rsidRPr="00B42A80" w:rsidR="00417E5E">
        <w:rPr>
          <w:lang w:val="ru-RU"/>
        </w:rPr>
        <w:t>4</w:t>
      </w:r>
      <w:r w:rsidRPr="00B42A80">
        <w:rPr>
          <w:lang w:val="ru-RU"/>
        </w:rPr>
        <w:t xml:space="preserve">, согласно которому, </w:t>
      </w:r>
      <w:r w:rsidRPr="00B42A80" w:rsidR="00F47CD3">
        <w:rPr>
          <w:lang w:val="ru-RU"/>
        </w:rPr>
        <w:t>Быкова А.А.</w:t>
      </w:r>
      <w:r w:rsidRPr="00B42A80" w:rsidR="005478B8">
        <w:rPr>
          <w:lang w:val="ru-RU"/>
        </w:rPr>
        <w:t xml:space="preserve"> </w:t>
      </w:r>
      <w:r w:rsidRPr="00B42A80" w:rsidR="00B44F58">
        <w:rPr>
          <w:lang w:val="ru-RU"/>
        </w:rPr>
        <w:t xml:space="preserve"> </w:t>
      </w:r>
      <w:r w:rsidRPr="00B42A80">
        <w:rPr>
          <w:lang w:val="ru-RU"/>
        </w:rPr>
        <w:t>в установленный срок не уплатил штраф</w:t>
      </w:r>
      <w:r w:rsidRPr="00B42A80" w:rsidR="00EC294B">
        <w:rPr>
          <w:lang w:val="ru-RU"/>
        </w:rPr>
        <w:t>;</w:t>
      </w:r>
    </w:p>
    <w:p w:rsidR="00E4614F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>- копией постановления (составлено с применением работающего в автоматическом режиме спец</w:t>
      </w:r>
      <w:r w:rsidRPr="00B42A80">
        <w:rPr>
          <w:lang w:val="ru-RU"/>
        </w:rPr>
        <w:t>иального средства фиксации административного правонарушения, имеющего функцию фотосьемки) №</w:t>
      </w:r>
      <w:r w:rsidRPr="00B42A80">
        <w:rPr>
          <w:lang w:val="ru-RU"/>
        </w:rPr>
        <w:t>***</w:t>
      </w:r>
      <w:r w:rsidRPr="00B42A80">
        <w:rPr>
          <w:lang w:val="ru-RU"/>
        </w:rPr>
        <w:t xml:space="preserve"> </w:t>
      </w:r>
      <w:r w:rsidRPr="00B42A80">
        <w:rPr>
          <w:lang w:val="ru-RU"/>
        </w:rPr>
        <w:t xml:space="preserve">по делу об административном правонарушении от </w:t>
      </w:r>
      <w:r w:rsidRPr="00B42A80" w:rsidR="00A9595F">
        <w:rPr>
          <w:lang w:val="ru-RU"/>
        </w:rPr>
        <w:t>07.06.2024</w:t>
      </w:r>
      <w:r w:rsidRPr="00B42A80">
        <w:rPr>
          <w:lang w:val="ru-RU"/>
        </w:rPr>
        <w:t xml:space="preserve">, из которого следует, что </w:t>
      </w:r>
      <w:r w:rsidRPr="00B42A80" w:rsidR="00F47CD3">
        <w:rPr>
          <w:lang w:val="ru-RU"/>
        </w:rPr>
        <w:t>Быкова А.А.</w:t>
      </w:r>
      <w:r w:rsidRPr="00B42A80">
        <w:rPr>
          <w:lang w:val="ru-RU"/>
        </w:rPr>
        <w:t xml:space="preserve"> был</w:t>
      </w:r>
      <w:r w:rsidRPr="00B42A80" w:rsidR="0079798A">
        <w:rPr>
          <w:lang w:val="ru-RU"/>
        </w:rPr>
        <w:t>а</w:t>
      </w:r>
      <w:r w:rsidRPr="00B42A80">
        <w:rPr>
          <w:lang w:val="ru-RU"/>
        </w:rPr>
        <w:t xml:space="preserve"> подвергнут</w:t>
      </w:r>
      <w:r w:rsidRPr="00B42A80" w:rsidR="0079798A">
        <w:rPr>
          <w:lang w:val="ru-RU"/>
        </w:rPr>
        <w:t>а</w:t>
      </w:r>
      <w:r w:rsidRPr="00B42A80">
        <w:rPr>
          <w:lang w:val="ru-RU"/>
        </w:rPr>
        <w:t xml:space="preserve"> административному наказанию, предусмотренному </w:t>
      </w:r>
      <w:r w:rsidRPr="00B42A80" w:rsidR="0079798A">
        <w:rPr>
          <w:lang w:val="ru-RU"/>
        </w:rPr>
        <w:t xml:space="preserve">ст. 32 Закона Санкт-Петербурга от 31.05.2010 №273-70 «Об административных правонарушениях в Санкт-Петербурге» </w:t>
      </w:r>
      <w:r w:rsidRPr="00B42A80">
        <w:rPr>
          <w:lang w:val="ru-RU"/>
        </w:rPr>
        <w:t xml:space="preserve">в виде административного штрафа в размере 3000 рублей, постановление вступило в законную силу </w:t>
      </w:r>
      <w:r w:rsidRPr="00B42A80" w:rsidR="00A9595F">
        <w:rPr>
          <w:lang w:val="ru-RU"/>
        </w:rPr>
        <w:t>02.07.2024</w:t>
      </w:r>
      <w:r w:rsidRPr="00B42A80">
        <w:rPr>
          <w:lang w:val="ru-RU"/>
        </w:rPr>
        <w:t>;</w:t>
      </w:r>
    </w:p>
    <w:p w:rsidR="00E4614F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>- отчетом об отсл</w:t>
      </w:r>
      <w:r w:rsidRPr="00B42A80" w:rsidR="00A9595F">
        <w:rPr>
          <w:lang w:val="ru-RU"/>
        </w:rPr>
        <w:t>еживании почтового отправления;</w:t>
      </w:r>
    </w:p>
    <w:p w:rsidR="00A9595F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>- справкой об отсутствии сведений об оплате штрафа от 04.09.2024.</w:t>
      </w:r>
    </w:p>
    <w:p w:rsidR="00976356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</w:t>
      </w:r>
      <w:r w:rsidRPr="00B42A80">
        <w:rPr>
          <w:lang w:val="ru-RU"/>
        </w:rPr>
        <w:t xml:space="preserve">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</w:t>
      </w:r>
      <w:r w:rsidRPr="00B42A80">
        <w:rPr>
          <w:lang w:val="ru-RU"/>
        </w:rPr>
        <w:t>ицом, привлеченным к административной ответственности, в банк.</w:t>
      </w:r>
    </w:p>
    <w:p w:rsidR="00D43298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B42A80" w:rsidR="00F47CD3">
        <w:rPr>
          <w:lang w:val="ru-RU"/>
        </w:rPr>
        <w:t>Быковой А.А.</w:t>
      </w:r>
      <w:r w:rsidRPr="00B42A80" w:rsidR="0079798A">
        <w:rPr>
          <w:lang w:val="ru-RU"/>
        </w:rPr>
        <w:t xml:space="preserve"> </w:t>
      </w:r>
      <w:r w:rsidRPr="00B42A80">
        <w:rPr>
          <w:lang w:val="ru-RU"/>
        </w:rPr>
        <w:t xml:space="preserve">являлось </w:t>
      </w:r>
      <w:r w:rsidRPr="00B42A80" w:rsidR="00A9595F">
        <w:rPr>
          <w:lang w:val="ru-RU"/>
        </w:rPr>
        <w:t>02</w:t>
      </w:r>
      <w:r w:rsidRPr="00B42A80" w:rsidR="000576A7">
        <w:rPr>
          <w:lang w:val="ru-RU"/>
        </w:rPr>
        <w:t>.</w:t>
      </w:r>
      <w:r w:rsidRPr="00B42A80" w:rsidR="00A9595F">
        <w:rPr>
          <w:lang w:val="ru-RU"/>
        </w:rPr>
        <w:t>09</w:t>
      </w:r>
      <w:r w:rsidRPr="00B42A80" w:rsidR="000576A7">
        <w:rPr>
          <w:lang w:val="ru-RU"/>
        </w:rPr>
        <w:t>.</w:t>
      </w:r>
      <w:r w:rsidRPr="00B42A80" w:rsidR="00C779C5">
        <w:rPr>
          <w:lang w:val="ru-RU"/>
        </w:rPr>
        <w:t>202</w:t>
      </w:r>
      <w:r w:rsidRPr="00B42A80" w:rsidR="00E82C0D">
        <w:rPr>
          <w:lang w:val="ru-RU"/>
        </w:rPr>
        <w:t>4</w:t>
      </w:r>
      <w:r w:rsidRPr="00B42A80">
        <w:rPr>
          <w:lang w:val="ru-RU"/>
        </w:rPr>
        <w:t>.</w:t>
      </w:r>
      <w:r w:rsidRPr="00B42A80" w:rsidR="00C779C5">
        <w:rPr>
          <w:lang w:val="ru-RU"/>
        </w:rPr>
        <w:t xml:space="preserve"> Сведения об оплате штрафа в материалах дела отсутствуют.</w:t>
      </w:r>
    </w:p>
    <w:p w:rsidR="00F260A8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Действия </w:t>
      </w:r>
      <w:r w:rsidRPr="00B42A80" w:rsidR="00F47CD3">
        <w:rPr>
          <w:lang w:val="ru-RU"/>
        </w:rPr>
        <w:t>Быковой А.А.</w:t>
      </w:r>
      <w:r w:rsidRPr="00B42A80" w:rsidR="00663FDB">
        <w:rPr>
          <w:lang w:val="ru-RU"/>
        </w:rPr>
        <w:t xml:space="preserve"> </w:t>
      </w:r>
      <w:r w:rsidRPr="00B42A80">
        <w:rPr>
          <w:lang w:val="ru-RU"/>
        </w:rPr>
        <w:t>судья квалифицирует 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42A80" w:rsidR="00F47CD3">
        <w:rPr>
          <w:lang w:val="ru-RU"/>
        </w:rPr>
        <w:t>Быковой А.А.</w:t>
      </w:r>
    </w:p>
    <w:p w:rsidR="009756D0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B42A80" w:rsidR="00F260A8">
        <w:rPr>
          <w:lang w:val="ru-RU"/>
        </w:rPr>
        <w:t>КоАП</w:t>
      </w:r>
      <w:r w:rsidRPr="00B42A80">
        <w:rPr>
          <w:lang w:val="ru-RU"/>
        </w:rPr>
        <w:t>, судья не усматрив</w:t>
      </w:r>
      <w:r w:rsidRPr="00B42A80">
        <w:rPr>
          <w:lang w:val="ru-RU"/>
        </w:rPr>
        <w:t xml:space="preserve">ает. </w:t>
      </w:r>
    </w:p>
    <w:p w:rsidR="00976356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Учитывая, установленные обстоятельства, судья назначает </w:t>
      </w:r>
      <w:r w:rsidRPr="00B42A80" w:rsidR="00F47CD3">
        <w:rPr>
          <w:lang w:val="ru-RU"/>
        </w:rPr>
        <w:t>Быковой А.А.</w:t>
      </w:r>
      <w:r w:rsidRPr="00B42A80" w:rsidR="009756D0">
        <w:rPr>
          <w:lang w:val="ru-RU"/>
        </w:rPr>
        <w:t xml:space="preserve"> </w:t>
      </w:r>
      <w:r w:rsidRPr="00B42A80">
        <w:rPr>
          <w:lang w:val="ru-RU"/>
        </w:rPr>
        <w:t>наказание в виде административного штрафа.</w:t>
      </w:r>
    </w:p>
    <w:p w:rsidR="000050E8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На основании изложенного и руководствуясь </w:t>
      </w:r>
      <w:r w:rsidRPr="00B42A80">
        <w:rPr>
          <w:lang w:val="ru-RU"/>
        </w:rPr>
        <w:t>ст.ст</w:t>
      </w:r>
      <w:r w:rsidRPr="00B42A80">
        <w:rPr>
          <w:lang w:val="ru-RU"/>
        </w:rPr>
        <w:t>. 23.1, 29.9, 29.10, 32.2 Кодекса Российской Федерации об административных правонарушениях,</w:t>
      </w:r>
      <w:r w:rsidRPr="00B42A80">
        <w:rPr>
          <w:lang w:val="ru-RU"/>
        </w:rPr>
        <w:t xml:space="preserve"> мировой судья,     </w:t>
      </w:r>
    </w:p>
    <w:p w:rsidR="00C779C5" w:rsidRPr="00B42A80" w:rsidP="00A9595F">
      <w:pPr>
        <w:widowControl w:val="0"/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 </w:t>
      </w:r>
    </w:p>
    <w:p w:rsidR="00976356" w:rsidRPr="00B42A80" w:rsidP="00A9595F">
      <w:pPr>
        <w:widowControl w:val="0"/>
        <w:jc w:val="center"/>
        <w:rPr>
          <w:bCs/>
          <w:lang w:val="ru-RU"/>
        </w:rPr>
      </w:pPr>
      <w:r w:rsidRPr="00B42A80">
        <w:rPr>
          <w:bCs/>
          <w:lang w:val="ru-RU"/>
        </w:rPr>
        <w:t>ПОСТАНОВИЛ:</w:t>
      </w:r>
    </w:p>
    <w:p w:rsidR="000050E8" w:rsidRPr="00B42A80" w:rsidP="00A9595F">
      <w:pPr>
        <w:widowControl w:val="0"/>
        <w:jc w:val="center"/>
        <w:rPr>
          <w:lang w:val="ru-RU"/>
        </w:rPr>
      </w:pPr>
    </w:p>
    <w:p w:rsidR="00976356" w:rsidRPr="00B42A80" w:rsidP="00A9595F">
      <w:pPr>
        <w:ind w:firstLine="567"/>
        <w:jc w:val="both"/>
        <w:rPr>
          <w:lang w:val="ru-RU"/>
        </w:rPr>
      </w:pPr>
      <w:r w:rsidRPr="00B42A80">
        <w:rPr>
          <w:lang w:val="ru-RU"/>
        </w:rPr>
        <w:t>Быкову А.А.</w:t>
      </w:r>
      <w:r w:rsidRPr="00B42A80" w:rsidR="00E4614F">
        <w:rPr>
          <w:lang w:val="ru-RU"/>
        </w:rPr>
        <w:t xml:space="preserve"> </w:t>
      </w:r>
      <w:r w:rsidRPr="00B42A80" w:rsidR="00F03AB9">
        <w:rPr>
          <w:lang w:val="ru-RU"/>
        </w:rPr>
        <w:t>признать виновн</w:t>
      </w:r>
      <w:r w:rsidRPr="00B42A80" w:rsidR="0079798A">
        <w:rPr>
          <w:lang w:val="ru-RU"/>
        </w:rPr>
        <w:t>ой</w:t>
      </w:r>
      <w:r w:rsidRPr="00B42A80" w:rsidR="00F03AB9">
        <w:rPr>
          <w:lang w:val="ru-RU"/>
        </w:rPr>
        <w:t xml:space="preserve"> в совершении административного правонарушения, предусмотренного ч. 1 ст. 20.25 </w:t>
      </w:r>
      <w:r w:rsidRPr="00B42A80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B42A80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42A80" w:rsidR="00E4614F">
        <w:rPr>
          <w:lang w:val="ru-RU"/>
        </w:rPr>
        <w:t>6</w:t>
      </w:r>
      <w:r w:rsidRPr="00B42A80" w:rsidR="00F03AB9">
        <w:rPr>
          <w:lang w:val="ru-RU"/>
        </w:rPr>
        <w:t xml:space="preserve"> 000 (</w:t>
      </w:r>
      <w:r w:rsidRPr="00B42A80" w:rsidR="00E4614F">
        <w:rPr>
          <w:lang w:val="ru-RU"/>
        </w:rPr>
        <w:t>шесть</w:t>
      </w:r>
      <w:r w:rsidRPr="00B42A80" w:rsidR="009211D5">
        <w:rPr>
          <w:lang w:val="ru-RU"/>
        </w:rPr>
        <w:t xml:space="preserve"> тысяч</w:t>
      </w:r>
      <w:r w:rsidRPr="00B42A80" w:rsidR="00F03AB9">
        <w:rPr>
          <w:lang w:val="ru-RU"/>
        </w:rPr>
        <w:t>) рублей.</w:t>
      </w:r>
    </w:p>
    <w:p w:rsidR="009756D0" w:rsidRPr="00B42A80" w:rsidP="00A9595F">
      <w:pPr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Штраф подлежит уплате: Получатель </w:t>
      </w:r>
      <w:r w:rsidRPr="00B42A80">
        <w:rPr>
          <w:rFonts w:eastAsia="Calibri"/>
          <w:lang w:val="ru-RU"/>
        </w:rPr>
        <w:t>УФК по Ханты-Мансийскому автономному округу - Югре (</w:t>
      </w:r>
      <w:r w:rsidRPr="00B42A80">
        <w:rPr>
          <w:rFonts w:eastAsia="Calibri"/>
          <w:lang w:val="ru-RU"/>
        </w:rPr>
        <w:t>Департамент ад</w:t>
      </w:r>
      <w:r w:rsidRPr="00B42A80">
        <w:rPr>
          <w:rFonts w:eastAsia="Calibri"/>
          <w:lang w:val="ru-RU"/>
        </w:rPr>
        <w:t>министративного обеспечения Ханты-Мансийского автономного округа - Югры, л/с 04872</w:t>
      </w:r>
      <w:r w:rsidRPr="00B42A80">
        <w:rPr>
          <w:rFonts w:eastAsia="Calibri"/>
        </w:rPr>
        <w:t>D</w:t>
      </w:r>
      <w:r w:rsidRPr="00B42A80">
        <w:rPr>
          <w:rFonts w:eastAsia="Calibri"/>
          <w:lang w:val="ru-RU"/>
        </w:rPr>
        <w:t>08080)</w:t>
      </w:r>
      <w:r w:rsidRPr="00B42A80">
        <w:rPr>
          <w:lang w:val="ru-RU"/>
        </w:rPr>
        <w:t xml:space="preserve">, наименование банка </w:t>
      </w:r>
      <w:r w:rsidRPr="00B42A80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B42A80">
        <w:rPr>
          <w:lang w:val="ru-RU"/>
        </w:rPr>
        <w:t xml:space="preserve">, номер счета получателя 03100643000000018700, </w:t>
      </w:r>
      <w:r w:rsidRPr="00B42A80">
        <w:rPr>
          <w:rFonts w:eastAsia="Calibri"/>
          <w:lang w:val="ru-RU"/>
        </w:rPr>
        <w:t xml:space="preserve">номер </w:t>
      </w:r>
      <w:r w:rsidRPr="00B42A80">
        <w:rPr>
          <w:rFonts w:eastAsia="Calibri"/>
          <w:lang w:val="ru-RU"/>
        </w:rPr>
        <w:t>кор</w:t>
      </w:r>
      <w:r w:rsidRPr="00B42A80">
        <w:rPr>
          <w:rFonts w:eastAsia="Calibri"/>
          <w:lang w:val="ru-RU"/>
        </w:rPr>
        <w:t>./</w:t>
      </w:r>
      <w:r w:rsidRPr="00B42A80">
        <w:rPr>
          <w:rFonts w:eastAsia="Calibri"/>
          <w:lang w:val="ru-RU"/>
        </w:rPr>
        <w:t>сч</w:t>
      </w:r>
      <w:r w:rsidRPr="00B42A80">
        <w:rPr>
          <w:rFonts w:eastAsia="Calibri"/>
          <w:lang w:val="ru-RU"/>
        </w:rPr>
        <w:t>. банка получателя плат</w:t>
      </w:r>
      <w:r w:rsidRPr="00B42A80">
        <w:rPr>
          <w:rFonts w:eastAsia="Calibri"/>
          <w:lang w:val="ru-RU"/>
        </w:rPr>
        <w:t>ежа</w:t>
      </w:r>
      <w:r w:rsidRPr="00B42A80">
        <w:rPr>
          <w:lang w:val="ru-RU"/>
        </w:rPr>
        <w:t xml:space="preserve"> 40102810245370000007, БИК 007162163, ИНН </w:t>
      </w:r>
      <w:r w:rsidRPr="00B42A80">
        <w:rPr>
          <w:rFonts w:eastAsia="Calibri"/>
          <w:lang w:val="ru-RU"/>
        </w:rPr>
        <w:t>8601073664</w:t>
      </w:r>
      <w:r w:rsidRPr="00B42A80">
        <w:rPr>
          <w:lang w:val="ru-RU"/>
        </w:rPr>
        <w:t xml:space="preserve">, КПП 860101001, ОКТМО 71874000 КБК </w:t>
      </w:r>
      <w:r w:rsidRPr="00B42A80">
        <w:rPr>
          <w:rFonts w:eastAsia="Calibri"/>
          <w:lang w:val="ru-RU"/>
        </w:rPr>
        <w:t>72011601203019000140</w:t>
      </w:r>
      <w:r w:rsidRPr="00B42A80">
        <w:rPr>
          <w:lang w:val="ru-RU"/>
        </w:rPr>
        <w:t xml:space="preserve">, УИН </w:t>
      </w:r>
      <w:r w:rsidRPr="00B42A80" w:rsidR="00E53218">
        <w:rPr>
          <w:lang w:val="ru-RU"/>
        </w:rPr>
        <w:t>0412365400405015452420151</w:t>
      </w:r>
      <w:r w:rsidRPr="00B42A80">
        <w:rPr>
          <w:rFonts w:eastAsia="Calibri"/>
          <w:lang w:val="ru-RU"/>
        </w:rPr>
        <w:t>.</w:t>
      </w:r>
    </w:p>
    <w:p w:rsidR="00F260A8" w:rsidRPr="00B42A80" w:rsidP="00A9595F">
      <w:pPr>
        <w:ind w:firstLine="567"/>
        <w:jc w:val="both"/>
        <w:rPr>
          <w:lang w:val="ru-RU"/>
        </w:rPr>
      </w:pPr>
      <w:r w:rsidRPr="00B42A80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</w:t>
      </w:r>
      <w:r w:rsidRPr="00B42A80">
        <w:rPr>
          <w:lang w:val="ru-RU"/>
        </w:rPr>
        <w:t xml:space="preserve">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42A80">
          <w:rPr>
            <w:lang w:val="ru-RU"/>
          </w:rPr>
          <w:t>статьей 31.5</w:t>
        </w:r>
      </w:hyperlink>
      <w:r w:rsidRPr="00B42A80">
        <w:rPr>
          <w:lang w:val="ru-RU"/>
        </w:rPr>
        <w:t xml:space="preserve"> КоАП РФ.</w:t>
      </w:r>
    </w:p>
    <w:p w:rsidR="00A9595F" w:rsidRPr="00B42A80" w:rsidP="00A9595F">
      <w:pPr>
        <w:ind w:firstLine="567"/>
        <w:jc w:val="both"/>
        <w:rPr>
          <w:lang w:val="ru-RU"/>
        </w:rPr>
      </w:pPr>
      <w:r w:rsidRPr="00B42A80">
        <w:rPr>
          <w:lang w:val="ru-RU"/>
        </w:rPr>
        <w:t>Постановление может быть обжаловано</w:t>
      </w:r>
      <w:r w:rsidRPr="00B42A80">
        <w:rPr>
          <w:lang w:val="ru-RU"/>
        </w:rPr>
        <w:t xml:space="preserve"> в Нефтеюганский районный суд, </w:t>
      </w:r>
      <w:r w:rsidRPr="00B42A80">
        <w:rPr>
          <w:shd w:val="clear" w:color="auto" w:fill="FFFFFF"/>
          <w:lang w:val="ru-RU"/>
        </w:rPr>
        <w:t>в течение десяти дней со дня</w:t>
      </w:r>
      <w:r w:rsidRPr="00B42A80">
        <w:rPr>
          <w:shd w:val="clear" w:color="auto" w:fill="FFFFFF"/>
          <w:lang w:val="ru-RU"/>
        </w:rPr>
        <w:t xml:space="preserve"> вручения или получения копии постановления</w:t>
      </w:r>
      <w:r w:rsidRPr="00B42A80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A9595F" w:rsidRPr="00B42A80" w:rsidP="00A9595F">
      <w:pPr>
        <w:ind w:firstLine="709"/>
        <w:jc w:val="both"/>
        <w:rPr>
          <w:lang w:val="ru-RU"/>
        </w:rPr>
      </w:pPr>
      <w:r w:rsidRPr="00B42A80">
        <w:t> </w:t>
      </w:r>
    </w:p>
    <w:p w:rsidR="00F260A8" w:rsidRPr="00B42A80" w:rsidP="00B42A80">
      <w:pPr>
        <w:widowControl w:val="0"/>
        <w:ind w:firstLine="567"/>
        <w:rPr>
          <w:lang w:val="ru-RU"/>
        </w:rPr>
      </w:pPr>
      <w:r w:rsidRPr="00B42A80">
        <w:rPr>
          <w:lang w:val="ru-RU"/>
        </w:rPr>
        <w:t xml:space="preserve">       Мировой судья                        </w:t>
      </w:r>
      <w:r w:rsidRPr="00B42A80">
        <w:rPr>
          <w:lang w:val="ru-RU"/>
        </w:rPr>
        <w:t xml:space="preserve">                                          Т.П. Постовалова</w:t>
      </w:r>
    </w:p>
    <w:p w:rsidR="00E4614F" w:rsidRPr="00B42A80" w:rsidP="00A9595F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B42A80" w:rsidP="00A9595F">
      <w:pPr>
        <w:jc w:val="both"/>
        <w:rPr>
          <w:lang w:val="ru-RU"/>
        </w:rPr>
      </w:pPr>
      <w:r w:rsidRPr="00B42A80">
        <w:rPr>
          <w:lang w:val="ru-RU"/>
        </w:rPr>
        <w:t xml:space="preserve"> </w:t>
      </w:r>
    </w:p>
    <w:sectPr w:rsidSect="00A9595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0E8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860"/>
    <w:rsid w:val="002B1A18"/>
    <w:rsid w:val="002C540E"/>
    <w:rsid w:val="00316DB7"/>
    <w:rsid w:val="00381646"/>
    <w:rsid w:val="00392A52"/>
    <w:rsid w:val="00392B95"/>
    <w:rsid w:val="003A3E36"/>
    <w:rsid w:val="003B0FE2"/>
    <w:rsid w:val="003F681F"/>
    <w:rsid w:val="00400733"/>
    <w:rsid w:val="00417E5E"/>
    <w:rsid w:val="004325AA"/>
    <w:rsid w:val="00444075"/>
    <w:rsid w:val="0045063D"/>
    <w:rsid w:val="004829F9"/>
    <w:rsid w:val="00517ADB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9798A"/>
    <w:rsid w:val="007A6D20"/>
    <w:rsid w:val="007B224C"/>
    <w:rsid w:val="007B24FE"/>
    <w:rsid w:val="007F6DF0"/>
    <w:rsid w:val="0083579B"/>
    <w:rsid w:val="008443A1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2433"/>
    <w:rsid w:val="00A67BC4"/>
    <w:rsid w:val="00A73A4B"/>
    <w:rsid w:val="00A9595F"/>
    <w:rsid w:val="00AD712B"/>
    <w:rsid w:val="00AD7994"/>
    <w:rsid w:val="00B2100D"/>
    <w:rsid w:val="00B42A80"/>
    <w:rsid w:val="00B444FF"/>
    <w:rsid w:val="00B44F58"/>
    <w:rsid w:val="00B75F55"/>
    <w:rsid w:val="00B77B69"/>
    <w:rsid w:val="00B94709"/>
    <w:rsid w:val="00B9592F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CA0116"/>
    <w:rsid w:val="00CD23E1"/>
    <w:rsid w:val="00D01232"/>
    <w:rsid w:val="00D43298"/>
    <w:rsid w:val="00D526A0"/>
    <w:rsid w:val="00D60661"/>
    <w:rsid w:val="00D80DA5"/>
    <w:rsid w:val="00DB7843"/>
    <w:rsid w:val="00DF3A99"/>
    <w:rsid w:val="00E22F2B"/>
    <w:rsid w:val="00E33818"/>
    <w:rsid w:val="00E4614F"/>
    <w:rsid w:val="00E53218"/>
    <w:rsid w:val="00E77074"/>
    <w:rsid w:val="00E776D5"/>
    <w:rsid w:val="00E82C0D"/>
    <w:rsid w:val="00E8311D"/>
    <w:rsid w:val="00E91A0C"/>
    <w:rsid w:val="00EB1F30"/>
    <w:rsid w:val="00EC294B"/>
    <w:rsid w:val="00EE0D41"/>
    <w:rsid w:val="00EF5A41"/>
    <w:rsid w:val="00F03AB9"/>
    <w:rsid w:val="00F260A8"/>
    <w:rsid w:val="00F47CD3"/>
    <w:rsid w:val="00F67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1DA17-1FA4-42CB-8B3B-63FB7AD9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